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May Belle got from Leslie as a deal to leave him and Leslie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moves in the house near Jesse and is the queen of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gift Jesse got from his dad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cow's name that Jesse has to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 where Terabithia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Jesse's only sister who is kind to him (younger 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gift Leslie got from Jesse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of the book with four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snottiest girl in Jesse's grade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grade Jesse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Jesse wanted to be the fastest person in this sport and woke up early to practice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Jesse got from Leslie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Jese's teacher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Jesse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Jesse's music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 person who stole twinkies from May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place created by Jesse and Leslie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Jesse's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Jesse's youngest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Jesse enjoys besides running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2021-10-11T02:34:22Z</dcterms:created>
  <dcterms:modified xsi:type="dcterms:W3CDTF">2021-10-11T02:34:22Z</dcterms:modified>
</cp:coreProperties>
</file>