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Bridge To Terabithia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occurring together or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Obvious to the eye or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an energetic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close within bounds, limit or hold back from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extreme confusion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threatening or foreshadowing evil or tragic developments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an irregular or unpredictable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 forward by leaping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or resembling a condensed but memorable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Indulge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comfort you feel when soothed in times of disappointment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is needed, desired, or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between ribs and hipbone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morally reprehensible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Reduced to ashes</w:t>
            </w:r>
          </w:p>
        </w:tc>
      </w:tr>
    </w:tbl>
    <w:p>
      <w:pPr>
        <w:pStyle w:val="WordBankMedium"/>
      </w:pPr>
      <w:r>
        <w:t xml:space="preserve">   BOUND    </w:t>
      </w:r>
      <w:r>
        <w:t xml:space="preserve">   CONFINE    </w:t>
      </w:r>
      <w:r>
        <w:t xml:space="preserve">   CONSOLATION    </w:t>
      </w:r>
      <w:r>
        <w:t xml:space="preserve">   CONSPICUOUS    </w:t>
      </w:r>
      <w:r>
        <w:t xml:space="preserve">   CREMATE    </w:t>
      </w:r>
      <w:r>
        <w:t xml:space="preserve">   FLANK    </w:t>
      </w:r>
      <w:r>
        <w:t xml:space="preserve">   PANDEMONIUM    </w:t>
      </w:r>
      <w:r>
        <w:t xml:space="preserve">   PROVERBIAL    </w:t>
      </w:r>
      <w:r>
        <w:t xml:space="preserve">   SPLURGE    </w:t>
      </w:r>
      <w:r>
        <w:t xml:space="preserve">   SPORADICALLY    </w:t>
      </w:r>
      <w:r>
        <w:t xml:space="preserve">   SURPLUS    </w:t>
      </w:r>
      <w:r>
        <w:t xml:space="preserve">   OMINOUS    </w:t>
      </w:r>
      <w:r>
        <w:t xml:space="preserve">   UNISON    </w:t>
      </w:r>
      <w:r>
        <w:t xml:space="preserve">   VIGOROUSLY    </w:t>
      </w:r>
      <w:r>
        <w:t xml:space="preserve">   VILE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To Terabithia Vocab</dc:title>
  <dcterms:created xsi:type="dcterms:W3CDTF">2021-10-12T14:01:27Z</dcterms:created>
  <dcterms:modified xsi:type="dcterms:W3CDTF">2021-10-12T14:01:27Z</dcterms:modified>
</cp:coreProperties>
</file>