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 Terabithiea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Comfort received by a person after a loss or disappointment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 someone 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 continuous rhythmic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 or assess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no special or distinctive features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Woodpecker that pecks rows of small holes in 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a number of things in an effective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something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Tremble or shake in a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rhythm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 Terabithiea Crossword</dc:title>
  <dcterms:created xsi:type="dcterms:W3CDTF">2021-10-11T02:34:54Z</dcterms:created>
  <dcterms:modified xsi:type="dcterms:W3CDTF">2021-10-11T02:34:54Z</dcterms:modified>
</cp:coreProperties>
</file>