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 To Terrabithia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lived in the Burkes house before they moved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is the novel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tree is the rope bridge tied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Leslie give Jess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Jess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Burkes always tend to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leslies pet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school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Miss Edmund teach at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weekday does jess have his favorite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Leslies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enter Terrabithia?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Gender of P.T?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Aarons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their castle fort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Jess's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Jess and Leslie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Janice Avery steal from May Belle?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Jess went to Washington where did he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Terrabithia Quiz</dc:title>
  <dcterms:created xsi:type="dcterms:W3CDTF">2021-10-12T14:00:21Z</dcterms:created>
  <dcterms:modified xsi:type="dcterms:W3CDTF">2021-10-12T14:00:21Z</dcterms:modified>
</cp:coreProperties>
</file>