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Pass    </w:t>
      </w:r>
      <w:r>
        <w:t xml:space="preserve">   Revoke    </w:t>
      </w:r>
      <w:r>
        <w:t xml:space="preserve">   Defender    </w:t>
      </w:r>
      <w:r>
        <w:t xml:space="preserve">   Declarer    </w:t>
      </w:r>
      <w:r>
        <w:t xml:space="preserve">   Contract    </w:t>
      </w:r>
      <w:r>
        <w:t xml:space="preserve">   Stop    </w:t>
      </w:r>
      <w:r>
        <w:t xml:space="preserve">   Alert    </w:t>
      </w:r>
      <w:r>
        <w:t xml:space="preserve">   Redouble    </w:t>
      </w:r>
      <w:r>
        <w:t xml:space="preserve">   Double    </w:t>
      </w:r>
      <w:r>
        <w:t xml:space="preserve">   No Trumps    </w:t>
      </w:r>
      <w:r>
        <w:t xml:space="preserve">   Hearts    </w:t>
      </w:r>
      <w:r>
        <w:t xml:space="preserve">   Clubs    </w:t>
      </w:r>
      <w:r>
        <w:t xml:space="preserve">   Spades    </w:t>
      </w:r>
      <w:r>
        <w:t xml:space="preserve">   Diamonds    </w:t>
      </w:r>
      <w:r>
        <w:t xml:space="preserve">   Michaels    </w:t>
      </w:r>
      <w:r>
        <w:t xml:space="preserve">   Splinters    </w:t>
      </w:r>
      <w:r>
        <w:t xml:space="preserve">   McKenny Discards    </w:t>
      </w:r>
      <w:r>
        <w:t xml:space="preserve">   Gerber    </w:t>
      </w:r>
      <w:r>
        <w:t xml:space="preserve">   Drake Street    </w:t>
      </w:r>
      <w:r>
        <w:t xml:space="preserve">   red suit transfers    </w:t>
      </w:r>
      <w:r>
        <w:t xml:space="preserve">   stayman    </w:t>
      </w:r>
      <w:r>
        <w:t xml:space="preserve">   Grand 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club</dc:title>
  <dcterms:created xsi:type="dcterms:W3CDTF">2021-10-11T02:35:37Z</dcterms:created>
  <dcterms:modified xsi:type="dcterms:W3CDTF">2021-10-11T02:35:37Z</dcterms:modified>
</cp:coreProperties>
</file>