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of 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checkpointcharlie    </w:t>
      </w:r>
      <w:r>
        <w:t xml:space="preserve">   passport    </w:t>
      </w:r>
      <w:r>
        <w:t xml:space="preserve">   supremecourt    </w:t>
      </w:r>
      <w:r>
        <w:t xml:space="preserve">   FBI    </w:t>
      </w:r>
      <w:r>
        <w:t xml:space="preserve">   gangs    </w:t>
      </w:r>
      <w:r>
        <w:t xml:space="preserve">   exchange    </w:t>
      </w:r>
      <w:r>
        <w:t xml:space="preserve">   spyplane    </w:t>
      </w:r>
      <w:r>
        <w:t xml:space="preserve">   communists    </w:t>
      </w:r>
      <w:r>
        <w:t xml:space="preserve">   eastgermany    </w:t>
      </w:r>
      <w:r>
        <w:t xml:space="preserve">   glienickebridge    </w:t>
      </w:r>
      <w:r>
        <w:t xml:space="preserve">   berlinwall    </w:t>
      </w:r>
      <w:r>
        <w:t xml:space="preserve">   CIA    </w:t>
      </w:r>
      <w:r>
        <w:t xml:space="preserve">   espionage    </w:t>
      </w:r>
      <w:r>
        <w:t xml:space="preserve">   execution    </w:t>
      </w:r>
      <w:r>
        <w:t xml:space="preserve">   Francisgarypowers    </w:t>
      </w:r>
      <w:r>
        <w:t xml:space="preserve">   Jamesdonovan    </w:t>
      </w:r>
      <w:r>
        <w:t xml:space="preserve">   KGB    </w:t>
      </w:r>
      <w:r>
        <w:t xml:space="preserve">   mrvogel    </w:t>
      </w:r>
      <w:r>
        <w:t xml:space="preserve">   Rudolphabel    </w:t>
      </w:r>
      <w:r>
        <w:t xml:space="preserve">   sovietsector    </w:t>
      </w:r>
      <w:r>
        <w:t xml:space="preserve">   thirtyyearsentence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of Spies</dc:title>
  <dcterms:created xsi:type="dcterms:W3CDTF">2021-10-11T02:34:24Z</dcterms:created>
  <dcterms:modified xsi:type="dcterms:W3CDTF">2021-10-11T02:34:24Z</dcterms:modified>
</cp:coreProperties>
</file>