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Bridge of the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Patroclus    </w:t>
      </w:r>
      <w:r>
        <w:t xml:space="preserve">   Achilles    </w:t>
      </w:r>
      <w:r>
        <w:t xml:space="preserve">   Hades    </w:t>
      </w:r>
      <w:r>
        <w:t xml:space="preserve">   Hecatonchires    </w:t>
      </w:r>
      <w:r>
        <w:t xml:space="preserve">   Cyclps    </w:t>
      </w:r>
      <w:r>
        <w:t xml:space="preserve">   Harpo    </w:t>
      </w:r>
      <w:r>
        <w:t xml:space="preserve">   Thallo    </w:t>
      </w:r>
      <w:r>
        <w:t xml:space="preserve">   Auxa    </w:t>
      </w:r>
      <w:r>
        <w:t xml:space="preserve">   Dione    </w:t>
      </w:r>
      <w:r>
        <w:t xml:space="preserve">   Dionysus    </w:t>
      </w:r>
      <w:r>
        <w:t xml:space="preserve">   Hestia    </w:t>
      </w:r>
      <w:r>
        <w:t xml:space="preserve">   Ares    </w:t>
      </w:r>
      <w:r>
        <w:t xml:space="preserve">   Hephaestus    </w:t>
      </w:r>
      <w:r>
        <w:t xml:space="preserve">   Aphrodite    </w:t>
      </w:r>
      <w:r>
        <w:t xml:space="preserve">   Aretha    </w:t>
      </w:r>
      <w:r>
        <w:t xml:space="preserve">   Athena    </w:t>
      </w:r>
      <w:r>
        <w:t xml:space="preserve">   Artemis    </w:t>
      </w:r>
      <w:r>
        <w:t xml:space="preserve">   Apollo    </w:t>
      </w:r>
      <w:r>
        <w:t xml:space="preserve">   MrPosedo    </w:t>
      </w:r>
      <w:r>
        <w:t xml:space="preserve">   Poseidon    </w:t>
      </w:r>
      <w:r>
        <w:t xml:space="preserve">   MrZephyr    </w:t>
      </w:r>
      <w:r>
        <w:t xml:space="preserve">   Zeus    </w:t>
      </w:r>
      <w:r>
        <w:t xml:space="preserve">   Hera    </w:t>
      </w:r>
      <w:r>
        <w:t xml:space="preserve">   Gwen    </w:t>
      </w:r>
      <w:r>
        <w:t xml:space="preserve">   Luthor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of the Gods Word Search</dc:title>
  <dcterms:created xsi:type="dcterms:W3CDTF">2021-10-11T02:35:27Z</dcterms:created>
  <dcterms:modified xsi:type="dcterms:W3CDTF">2021-10-11T02:35:27Z</dcterms:modified>
</cp:coreProperties>
</file>