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Bridge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____________________ is made up of one card from each of the players.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term given to the most important rule in bridge: You must play a card from the same suit as the lead card, if you have one?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Bridge is a card game for how many people?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card is ranked the highest in each suit?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cards does each player get?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first card played to each trick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Third hand, generally, should play _________________.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decides the trump suit?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 hand, generally, should play 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direction is a card played?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Ace of heart is led from West, North and East play low hearts and South plays the 2 of spades. South wins the trick. What do we call spades in this trick?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West's partner?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South's partner?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terminology</dc:title>
  <dcterms:created xsi:type="dcterms:W3CDTF">2021-10-11T02:35:46Z</dcterms:created>
  <dcterms:modified xsi:type="dcterms:W3CDTF">2021-10-11T02:35:46Z</dcterms:modified>
</cp:coreProperties>
</file>