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to Terabitha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 and resolve; strength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Sadly; distressingly; 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Flowing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Uneven; 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Blame; criticism; disapproval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Quiet crying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 away in space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on and on; not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disorder and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Terabitha Crossword Puzzle</dc:title>
  <dcterms:created xsi:type="dcterms:W3CDTF">2021-10-11T02:35:32Z</dcterms:created>
  <dcterms:modified xsi:type="dcterms:W3CDTF">2021-10-11T02:35:32Z</dcterms:modified>
</cp:coreProperties>
</file>