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Terabithia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calm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sincere, truly meaning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burn with hot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 harsh, shrill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pass, flow, or ooze gradually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divide by share or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consisting of a noose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dislike intensly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 1-2</dc:title>
  <dcterms:created xsi:type="dcterms:W3CDTF">2021-10-12T14:00:42Z</dcterms:created>
  <dcterms:modified xsi:type="dcterms:W3CDTF">2021-10-12T14:00:42Z</dcterms:modified>
</cp:coreProperties>
</file>