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Bridge to Terabithia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author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Subject Miss Edmunds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character/protagonist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Jesse's school ______ ________ Elementary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of the boys do this at recess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Jesse milks her daily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Jesse loves to do this in his 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Jesse has to can these with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shake involuntarily, as with fear, cold, or weakness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the race during recess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Jesse love 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run or soak through; to ooze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Jesse do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girl who just moved in next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Jesse's favorite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"You're the _________ diamond in the rough"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injure with very hot liquid or steam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</dc:title>
  <dcterms:created xsi:type="dcterms:W3CDTF">2021-10-11T02:34:09Z</dcterms:created>
  <dcterms:modified xsi:type="dcterms:W3CDTF">2021-10-11T02:34:09Z</dcterms:modified>
</cp:coreProperties>
</file>