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PITEOUSELY    </w:t>
      </w:r>
      <w:r>
        <w:t xml:space="preserve">   DISCERN    </w:t>
      </w:r>
      <w:r>
        <w:t xml:space="preserve">   PERCEIVE    </w:t>
      </w:r>
      <w:r>
        <w:t xml:space="preserve">   VANQUISHED    </w:t>
      </w:r>
      <w:r>
        <w:t xml:space="preserve">   CONSPIRING    </w:t>
      </w:r>
      <w:r>
        <w:t xml:space="preserve">   RAVELED    </w:t>
      </w:r>
      <w:r>
        <w:t xml:space="preserve">   SANCTUARY    </w:t>
      </w:r>
      <w:r>
        <w:t xml:space="preserve">   FLOUNDED    </w:t>
      </w:r>
      <w:r>
        <w:t xml:space="preserve">   COMPLACENT    </w:t>
      </w:r>
      <w:r>
        <w:t xml:space="preserve">   WHEEDING    </w:t>
      </w:r>
      <w:r>
        <w:t xml:space="preserve">   VILE    </w:t>
      </w:r>
      <w:r>
        <w:t xml:space="preserve">   TIDINGS    </w:t>
      </w:r>
      <w:r>
        <w:t xml:space="preserve">   MOTHER LODE    </w:t>
      </w:r>
      <w:r>
        <w:t xml:space="preserve">   DREGS    </w:t>
      </w:r>
      <w:r>
        <w:t xml:space="preserve">   PRESCRIBED    </w:t>
      </w:r>
      <w:r>
        <w:t xml:space="preserve">   FOUNDLING    </w:t>
      </w:r>
      <w:r>
        <w:t xml:space="preserve">   PARAPETS    </w:t>
      </w:r>
      <w:r>
        <w:t xml:space="preserve">   REGICIDE    </w:t>
      </w:r>
      <w:r>
        <w:t xml:space="preserve">   REVVED    </w:t>
      </w:r>
      <w:r>
        <w:t xml:space="preserve">   FRETTING    </w:t>
      </w:r>
      <w:r>
        <w:t xml:space="preserve">   HUMILIATED    </w:t>
      </w:r>
      <w:r>
        <w:t xml:space="preserve">   SHINNYING    </w:t>
      </w:r>
      <w:r>
        <w:t xml:space="preserve">   TYRANT    </w:t>
      </w:r>
      <w:r>
        <w:t xml:space="preserve">   OMINOUSLY    </w:t>
      </w:r>
      <w:r>
        <w:t xml:space="preserve">   PRISSILY    </w:t>
      </w:r>
      <w:r>
        <w:t xml:space="preserve">   SMIRKED    </w:t>
      </w:r>
      <w:r>
        <w:t xml:space="preserve">   FIDGETING    </w:t>
      </w:r>
      <w:r>
        <w:t xml:space="preserve">   PROVERBIAL    </w:t>
      </w:r>
      <w:r>
        <w:t xml:space="preserve">   HYPOCRITICAL    </w:t>
      </w:r>
      <w:r>
        <w:t xml:space="preserve">   PANDEMONIUM    </w:t>
      </w:r>
      <w:r>
        <w:t xml:space="preserve">   PUDGY    </w:t>
      </w:r>
      <w:r>
        <w:t xml:space="preserve">   NAUSEATINGLY    </w:t>
      </w:r>
      <w:r>
        <w:t xml:space="preserve">   SCALDING    </w:t>
      </w:r>
      <w:r>
        <w:t xml:space="preserve">   DISCARDED    </w:t>
      </w:r>
      <w:r>
        <w:t xml:space="preserve">   SHEBANG    </w:t>
      </w:r>
      <w:r>
        <w:t xml:space="preserve">   GRIT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2021-10-12T14:01:54Z</dcterms:created>
  <dcterms:modified xsi:type="dcterms:W3CDTF">2021-10-12T14:01:54Z</dcterms:modified>
</cp:coreProperties>
</file>