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Bridge to Terabithia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walk leisurely and with no apparent aim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specific piece of work required to be done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look down with disdain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located far away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complain whiningly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quickly and without warning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hold back to a later time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 and come after and bring or take back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take away hope from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dazzingly beautiful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love unquestioningly and uncritically or to excess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look at with fixed eyes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Bridge to Terabithia</dc:title>
  <dcterms:created xsi:type="dcterms:W3CDTF">2021-10-11T02:34:42Z</dcterms:created>
  <dcterms:modified xsi:type="dcterms:W3CDTF">2021-10-11T02:34:42Z</dcterms:modified>
</cp:coreProperties>
</file>