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Bridge to Terabithia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Jess and Leslie's favorite place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Leslie's mom's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Leslie goes to church with Jess on this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Jess give Leslie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Jess and Leslie swing across this to get to Terabithia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Jess's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Leslie's dad's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music teacher is 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grade are Leslie and Jess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name of the school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school bully's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Leslie's Best Friend</w:t>
            </w:r>
          </w:p>
        </w:tc>
      </w:tr>
    </w:tbl>
    <w:p>
      <w:pPr>
        <w:pStyle w:val="WordBankMedium"/>
      </w:pPr>
      <w:r>
        <w:t xml:space="preserve">   Paterson    </w:t>
      </w:r>
      <w:r>
        <w:t xml:space="preserve">   Terabithia    </w:t>
      </w:r>
      <w:r>
        <w:t xml:space="preserve">   Janice    </w:t>
      </w:r>
      <w:r>
        <w:t xml:space="preserve">   puppy    </w:t>
      </w:r>
      <w:r>
        <w:t xml:space="preserve">   Edmunds    </w:t>
      </w:r>
      <w:r>
        <w:t xml:space="preserve">   Leslie    </w:t>
      </w:r>
      <w:r>
        <w:t xml:space="preserve">   Jess    </w:t>
      </w:r>
      <w:r>
        <w:t xml:space="preserve">   rope    </w:t>
      </w:r>
      <w:r>
        <w:t xml:space="preserve">   Judy    </w:t>
      </w:r>
      <w:r>
        <w:t xml:space="preserve">   Bill    </w:t>
      </w:r>
      <w:r>
        <w:t xml:space="preserve">   Easter    </w:t>
      </w:r>
      <w:r>
        <w:t xml:space="preserve">   Katherine    </w:t>
      </w:r>
      <w:r>
        <w:t xml:space="preserve">   Avery    </w:t>
      </w:r>
      <w:r>
        <w:t xml:space="preserve">   fifth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Terabithia</dc:title>
  <dcterms:created xsi:type="dcterms:W3CDTF">2021-10-12T14:00:30Z</dcterms:created>
  <dcterms:modified xsi:type="dcterms:W3CDTF">2021-10-12T14:00:30Z</dcterms:modified>
</cp:coreProperties>
</file>