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Bridge to Terabithia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music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Jess?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May Belle get crowned at end of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student who believes he is the fastest kid in grade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Leslie’s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baby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Jess buys this for MayBelle?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Jess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 do Jess and Leslie paint the living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built the bridge to Terabithia?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MayBelle get crowned at the end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family that used to live in Leslie’s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Jess and Leslie’s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Jess’s cow?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Leslie go on Easter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tree did the rope hang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fastest kid in 5th grade?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sisters?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bully?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</dc:title>
  <dcterms:created xsi:type="dcterms:W3CDTF">2021-10-12T14:00:34Z</dcterms:created>
  <dcterms:modified xsi:type="dcterms:W3CDTF">2021-10-12T14:00:34Z</dcterms:modified>
</cp:coreProperties>
</file>