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 - Chapter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combination of 3 or more notes that blend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narrow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of lively and cheerful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disorganized and densely packed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longer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undertaking that you have been told to perform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into a solid mass or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violent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shine with a weak or fitful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regulator for controlling the flow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or believed to be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to feel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revise or renew one’s appraisal</w:t>
            </w:r>
          </w:p>
        </w:tc>
      </w:tr>
    </w:tbl>
    <w:p>
      <w:pPr>
        <w:pStyle w:val="WordBankLarge"/>
      </w:pPr>
      <w:r>
        <w:t xml:space="preserve">   shimmer    </w:t>
      </w:r>
      <w:r>
        <w:t xml:space="preserve">   humiliate    </w:t>
      </w:r>
      <w:r>
        <w:t xml:space="preserve">   assignment    </w:t>
      </w:r>
      <w:r>
        <w:t xml:space="preserve">   chord    </w:t>
      </w:r>
      <w:r>
        <w:t xml:space="preserve">   huddle    </w:t>
      </w:r>
      <w:r>
        <w:t xml:space="preserve">   upheaval    </w:t>
      </w:r>
      <w:r>
        <w:t xml:space="preserve">   extinct    </w:t>
      </w:r>
      <w:r>
        <w:t xml:space="preserve">   faucet    </w:t>
      </w:r>
      <w:r>
        <w:t xml:space="preserve">   aisle    </w:t>
      </w:r>
      <w:r>
        <w:t xml:space="preserve">   consolidate    </w:t>
      </w:r>
      <w:r>
        <w:t xml:space="preserve">   reassess    </w:t>
      </w:r>
      <w:r>
        <w:t xml:space="preserve">   exhilaration    </w:t>
      </w:r>
      <w:r>
        <w:t xml:space="preserve">   sacred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 - Chapter 4</dc:title>
  <dcterms:created xsi:type="dcterms:W3CDTF">2021-10-12T14:01:35Z</dcterms:created>
  <dcterms:modified xsi:type="dcterms:W3CDTF">2021-10-12T14:01:35Z</dcterms:modified>
</cp:coreProperties>
</file>