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 to Terabithia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confuse or befuddle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moving along or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side of the body between the ribs and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Sour curdled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re-examine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Deserted child of unknown parentage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Pleased or contented with oneself in an untroubled or uncritical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Hateful or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Killing of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Firmly fixed on some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act of thinking deeply about the subject; consideration or contemplation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Demanding pity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Surrounding and blockading of a town or fortress by an army attempting to capture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Unyielding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Characterized by hypocrisy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set down a rule or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speechless with astonishment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 courage and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Deeply serious or earnest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Wild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Least desireable option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Low edge or lining along the edge of a balcony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Too bright or gaudy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Constituting treason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Heavy or sluggish, gloomy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Terabithia Crossword</dc:title>
  <dcterms:created xsi:type="dcterms:W3CDTF">2021-10-12T14:00:18Z</dcterms:created>
  <dcterms:modified xsi:type="dcterms:W3CDTF">2021-10-12T14:00:18Z</dcterms:modified>
</cp:coreProperties>
</file>