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Bridge to Terabithia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somebody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fake or counterfeit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cleaner for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in agreement and in secret towards a deceiful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burn a body and gather the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lacks courage in facing 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introduce a new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 back to a later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out of something and come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rope worn at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laugh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funny form of encourage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Crossword Puzzle</dc:title>
  <dcterms:created xsi:type="dcterms:W3CDTF">2021-10-12T14:00:16Z</dcterms:created>
  <dcterms:modified xsi:type="dcterms:W3CDTF">2021-10-12T14:00:16Z</dcterms:modified>
</cp:coreProperties>
</file>