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Crossword by Luke Turmelle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do Jess and Leslie first compete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did Miss Edmund and Jess visit exactly.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Jess and Leslie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baby in Jess's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Jess likes.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Jess's little sister/admirer.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nickname of the room Leslie, Bill and Jess paint.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 of Leslie's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Leslie's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Jess and Miss Edmund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dog's name that was given to Leslie from Jess.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Leslie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Janice Avery's dad do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class does Miss Edmund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Jess say and is a chapter title when he hears Leslie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 who is fast and ambitious.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 boy who is rude and mean to Jess.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Janice Avery steal from May Belle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Crossword by Luke Turmelle </dc:title>
  <dcterms:created xsi:type="dcterms:W3CDTF">2021-10-12T14:01:09Z</dcterms:created>
  <dcterms:modified xsi:type="dcterms:W3CDTF">2021-10-12T14:01:09Z</dcterms:modified>
</cp:coreProperties>
</file>