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confusion,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Killing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 at a slow, steady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 ditch cut by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who abuses his or 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False or Pretending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at with fixed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sickness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bad is going to happen, hauntingly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Strange,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Shortage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Determination, bravery,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Taste, Showy</w:t>
            </w:r>
          </w:p>
        </w:tc>
      </w:tr>
    </w:tbl>
    <w:p>
      <w:pPr>
        <w:pStyle w:val="WordBankMedium"/>
      </w:pPr>
      <w:r>
        <w:t xml:space="preserve">   Hypocritical    </w:t>
      </w:r>
      <w:r>
        <w:t xml:space="preserve">   Gully    </w:t>
      </w:r>
      <w:r>
        <w:t xml:space="preserve">   Garish    </w:t>
      </w:r>
      <w:r>
        <w:t xml:space="preserve">   Conspicuous    </w:t>
      </w:r>
      <w:r>
        <w:t xml:space="preserve">   Melodic    </w:t>
      </w:r>
      <w:r>
        <w:t xml:space="preserve">   Pandemonium    </w:t>
      </w:r>
      <w:r>
        <w:t xml:space="preserve">   Gaze    </w:t>
      </w:r>
      <w:r>
        <w:t xml:space="preserve">   Drought    </w:t>
      </w:r>
      <w:r>
        <w:t xml:space="preserve">   Peculiar    </w:t>
      </w:r>
      <w:r>
        <w:t xml:space="preserve">   Tyrant    </w:t>
      </w:r>
      <w:r>
        <w:t xml:space="preserve">   Regicide    </w:t>
      </w:r>
      <w:r>
        <w:t xml:space="preserve">   Grit    </w:t>
      </w:r>
      <w:r>
        <w:t xml:space="preserve">   Muddled    </w:t>
      </w:r>
      <w:r>
        <w:t xml:space="preserve">   Nauseatingly    </w:t>
      </w:r>
      <w:r>
        <w:t xml:space="preserve">   Trot    </w:t>
      </w:r>
      <w:r>
        <w:t xml:space="preserve">   Rumpus    </w:t>
      </w:r>
      <w:r>
        <w:t xml:space="preserve">   Ominously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Project</dc:title>
  <dcterms:created xsi:type="dcterms:W3CDTF">2021-10-12T14:01:15Z</dcterms:created>
  <dcterms:modified xsi:type="dcterms:W3CDTF">2021-10-12T14:01:15Z</dcterms:modified>
</cp:coreProperties>
</file>