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 Vocab Chapters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defeat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continue to exist;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pretends to have virtues, moral or religious beliefs, principles that he or she does not actually possess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scratchy or slightly grating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formally precise or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drop heavily or suddenly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mix up in a confused or bungling manner; jumble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bend close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 uproar or unrestrained disorder; tumult or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bulging, wide-open, or rolling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and fat or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regard with contempt, distaste, disgust, or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grain hulled and coarsely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pertaining to, or characteristic of a proverb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cautious, wary, or shrewd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Vocab Chapters 1 and 2</dc:title>
  <dcterms:created xsi:type="dcterms:W3CDTF">2021-10-12T14:00:26Z</dcterms:created>
  <dcterms:modified xsi:type="dcterms:W3CDTF">2021-10-12T14:00:26Z</dcterms:modified>
</cp:coreProperties>
</file>