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or state of nervousness or excitement caused by wondering what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pleasant musical sound or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smile or laugh while making a face that shows disrespect.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(someone) feel very ashamed or foolish.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or appearing to be under a magic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Of, relating to, or suitable for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beautiful or delightful.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join or combine together into one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doing something to hurt someone because that person did something that hurt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trained to travel in a spacecraft.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noisy argument, fight,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claim that someone has done something bad or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remember (something) from the past.</w:t>
            </w:r>
          </w:p>
        </w:tc>
      </w:tr>
    </w:tbl>
    <w:p>
      <w:pPr>
        <w:pStyle w:val="WordBankMedium"/>
      </w:pPr>
      <w:r>
        <w:t xml:space="preserve">   Composition    </w:t>
      </w:r>
      <w:r>
        <w:t xml:space="preserve">   Consolidate    </w:t>
      </w:r>
      <w:r>
        <w:t xml:space="preserve">   Enchanted    </w:t>
      </w:r>
      <w:r>
        <w:t xml:space="preserve">   Glorious    </w:t>
      </w:r>
      <w:r>
        <w:t xml:space="preserve">   Humiliate    </w:t>
      </w:r>
      <w:r>
        <w:t xml:space="preserve">   Melodic    </w:t>
      </w:r>
      <w:r>
        <w:t xml:space="preserve">   Regal    </w:t>
      </w:r>
      <w:r>
        <w:t xml:space="preserve">   Revenge    </w:t>
      </w:r>
      <w:r>
        <w:t xml:space="preserve">   Rumpus    </w:t>
      </w:r>
      <w:r>
        <w:t xml:space="preserve">   Sneer    </w:t>
      </w:r>
      <w:r>
        <w:t xml:space="preserve">   Suspense    </w:t>
      </w:r>
      <w:r>
        <w:t xml:space="preserve">   Astronaut    </w:t>
      </w:r>
      <w:r>
        <w:t xml:space="preserve">   Accusation    </w:t>
      </w:r>
      <w:r>
        <w:t xml:space="preserve">   Recall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Vocabulary</dc:title>
  <dcterms:created xsi:type="dcterms:W3CDTF">2021-10-12T14:01:50Z</dcterms:created>
  <dcterms:modified xsi:type="dcterms:W3CDTF">2021-10-12T14:01:50Z</dcterms:modified>
</cp:coreProperties>
</file>