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Julie    </w:t>
      </w:r>
      <w:r>
        <w:t xml:space="preserve">   Bill    </w:t>
      </w:r>
      <w:r>
        <w:t xml:space="preserve">   Bus    </w:t>
      </w:r>
      <w:r>
        <w:t xml:space="preserve">   The Burkes    </w:t>
      </w:r>
      <w:r>
        <w:t xml:space="preserve">   School    </w:t>
      </w:r>
      <w:r>
        <w:t xml:space="preserve">   Farm    </w:t>
      </w:r>
      <w:r>
        <w:t xml:space="preserve">   Drawing    </w:t>
      </w:r>
      <w:r>
        <w:t xml:space="preserve">   Ellie    </w:t>
      </w:r>
      <w:r>
        <w:t xml:space="preserve">   Gary Fulcher    </w:t>
      </w:r>
      <w:r>
        <w:t xml:space="preserve">   Money    </w:t>
      </w:r>
      <w:r>
        <w:t xml:space="preserve">   Dad    </w:t>
      </w:r>
      <w:r>
        <w:t xml:space="preserve">   America    </w:t>
      </w:r>
      <w:r>
        <w:t xml:space="preserve">   Mrs Edmunds    </w:t>
      </w:r>
      <w:r>
        <w:t xml:space="preserve">   Mr Turner    </w:t>
      </w:r>
      <w:r>
        <w:t xml:space="preserve">   Mrs Myers    </w:t>
      </w:r>
      <w:r>
        <w:t xml:space="preserve">   Joyce Ann    </w:t>
      </w:r>
      <w:r>
        <w:t xml:space="preserve">   May Belle    </w:t>
      </w:r>
      <w:r>
        <w:t xml:space="preserve">   Jesse    </w:t>
      </w:r>
      <w:r>
        <w:t xml:space="preserve">   Kathrine Paterson    </w:t>
      </w:r>
      <w:r>
        <w:t xml:space="preserve">   Leslie    </w:t>
      </w:r>
      <w:r>
        <w:t xml:space="preserve">   Bridge    </w:t>
      </w:r>
      <w:r>
        <w:t xml:space="preserve">   Hippie    </w:t>
      </w:r>
      <w:r>
        <w:t xml:space="preserve">   Terabithia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Word Search</dc:title>
  <dcterms:created xsi:type="dcterms:W3CDTF">2021-10-12T14:00:32Z</dcterms:created>
  <dcterms:modified xsi:type="dcterms:W3CDTF">2021-10-12T14:00:32Z</dcterms:modified>
</cp:coreProperties>
</file>