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Bridge to Terabithia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someone legally or morally bound to an action p.93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arousing intense distase or disgust p.29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way that involves physical strength p.63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sounding rough and harsh P.28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violent or sudden change or disruption to something p.44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behaving in a way that suggest one  has higher standards or noble beliefs P.17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 of spending money freely or extravagantly p.79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comfort received by a person after loss p.37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device for varying the brightness of an electric light P.18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small, loose particles of stone or sand p.7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to Terabithia</dc:title>
  <dcterms:created xsi:type="dcterms:W3CDTF">2021-10-12T14:00:40Z</dcterms:created>
  <dcterms:modified xsi:type="dcterms:W3CDTF">2021-10-12T14:00:40Z</dcterms:modified>
</cp:coreProperties>
</file>