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asking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to someone as a share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courage and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sort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work of music, literature, 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suffer through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reluctant or resentful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of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evenly level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suggests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consciously and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loose shirt usually with a pattern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synthetic resin or plastic containing polyvinyl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Leather with the flesh side rubbed to make a velvety nap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cross word puzzle</dc:title>
  <dcterms:created xsi:type="dcterms:W3CDTF">2021-10-12T14:00:14Z</dcterms:created>
  <dcterms:modified xsi:type="dcterms:W3CDTF">2021-10-12T14:00:14Z</dcterms:modified>
</cp:coreProperties>
</file>