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Jess build after Leslie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Jess' oldest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rope swing over top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7th grade bully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Jess'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Jess'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Leslies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grade is Leslie and Jess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 ? is the Aarons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surname of the family that moved in next to the Aarons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Leslies Mums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fantasy land Jess and Leslie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Jess' next door neighbour and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Leslie name her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Jess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School did Jess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Jess' second oldest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Jess' youngest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jess'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grief stages that starts with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Jess' second youngest sibling?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2021-10-12T14:00:48Z</dcterms:created>
  <dcterms:modified xsi:type="dcterms:W3CDTF">2021-10-12T14:00:48Z</dcterms:modified>
</cp:coreProperties>
</file>