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Bridge to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conspire    </w:t>
      </w:r>
      <w:r>
        <w:t xml:space="preserve">   sporadically    </w:t>
      </w:r>
      <w:r>
        <w:t xml:space="preserve">   earnest    </w:t>
      </w:r>
      <w:r>
        <w:t xml:space="preserve">   clambered    </w:t>
      </w:r>
      <w:r>
        <w:t xml:space="preserve">   hostile    </w:t>
      </w:r>
      <w:r>
        <w:t xml:space="preserve">   garish    </w:t>
      </w:r>
      <w:r>
        <w:t xml:space="preserve">   nuisance    </w:t>
      </w:r>
      <w:r>
        <w:t xml:space="preserve">   exiled    </w:t>
      </w:r>
      <w:r>
        <w:t xml:space="preserve">   promptness    </w:t>
      </w:r>
      <w:r>
        <w:t xml:space="preserve">   humbly    </w:t>
      </w:r>
      <w:r>
        <w:t xml:space="preserve">   surplus    </w:t>
      </w:r>
      <w:r>
        <w:t xml:space="preserve">   consolidated    </w:t>
      </w:r>
      <w:r>
        <w:t xml:space="preserve">   crimson    </w:t>
      </w:r>
      <w:r>
        <w:t xml:space="preserve">   solemnly    </w:t>
      </w:r>
      <w:r>
        <w:t xml:space="preserve">   vigorously    </w:t>
      </w:r>
      <w:r>
        <w:t xml:space="preserve">   Terabithia    </w:t>
      </w:r>
      <w:r>
        <w:t xml:space="preserve">   Leslie    </w:t>
      </w:r>
      <w:r>
        <w:t xml:space="preserve">   Jesse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</dc:title>
  <dcterms:created xsi:type="dcterms:W3CDTF">2021-10-12T14:00:50Z</dcterms:created>
  <dcterms:modified xsi:type="dcterms:W3CDTF">2021-10-12T14:00:50Z</dcterms:modified>
</cp:coreProperties>
</file>