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Bridge to Terabithia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Easter    </w:t>
      </w:r>
      <w:r>
        <w:t xml:space="preserve">   Secret    </w:t>
      </w:r>
      <w:r>
        <w:t xml:space="preserve">   Regret    </w:t>
      </w:r>
      <w:r>
        <w:t xml:space="preserve">   Letter    </w:t>
      </w:r>
      <w:r>
        <w:t xml:space="preserve">   Willard Hughes    </w:t>
      </w:r>
      <w:r>
        <w:t xml:space="preserve">   Prince Terrien    </w:t>
      </w:r>
      <w:r>
        <w:t xml:space="preserve">   Mrs. Myers    </w:t>
      </w:r>
      <w:r>
        <w:t xml:space="preserve">   Maybelle    </w:t>
      </w:r>
      <w:r>
        <w:t xml:space="preserve">   Miss Edmunds    </w:t>
      </w:r>
      <w:r>
        <w:t xml:space="preserve">   Leslie    </w:t>
      </w:r>
      <w:r>
        <w:t xml:space="preserve">   Jesse    </w:t>
      </w:r>
      <w:r>
        <w:t xml:space="preserve">   Ambition    </w:t>
      </w:r>
      <w:r>
        <w:t xml:space="preserve">   Transformation    </w:t>
      </w:r>
      <w:r>
        <w:t xml:space="preserve">   Lark Creek    </w:t>
      </w:r>
      <w:r>
        <w:t xml:space="preserve">   Courage    </w:t>
      </w:r>
      <w:r>
        <w:t xml:space="preserve">   Friendship    </w:t>
      </w:r>
      <w:r>
        <w:t xml:space="preserve">   Terabithia    </w:t>
      </w:r>
      <w:r>
        <w:t xml:space="preserve">   Embarrassing    </w:t>
      </w:r>
      <w:r>
        <w:t xml:space="preserve">   Janice Avery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 to Terabithia </dc:title>
  <dcterms:created xsi:type="dcterms:W3CDTF">2021-10-12T14:00:54Z</dcterms:created>
  <dcterms:modified xsi:type="dcterms:W3CDTF">2021-10-12T14:00:54Z</dcterms:modified>
</cp:coreProperties>
</file>