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Bridge to Terabitia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three people or things joind or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vivid purplish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 hypocrite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preoccupy the mind or abnormally haunt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declaration charging someone with wrong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or inferior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smile in an annoying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sharply mocking often ironic remark intended to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lower the body by bending or squatting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Terabitia</dc:title>
  <dcterms:created xsi:type="dcterms:W3CDTF">2021-10-11T02:34:19Z</dcterms:created>
  <dcterms:modified xsi:type="dcterms:W3CDTF">2021-10-11T02:34:19Z</dcterms:modified>
</cp:coreProperties>
</file>