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Terribithia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Mrs Myres say Jesse would have to re-write if he kept misbehaving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janice Avery steal off may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lesslies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paint did leslie give jesse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second word in the headding for chapter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1st word in the nickname jesse gave to Mrs Myres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was P.T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jesses cows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chapter 10 what gallery did they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authors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P ing P.T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i's are in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voice did leslie make while writing a fake note to Janice form Willard Huges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jesses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was jesses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chapet did jesse find out that leslie was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chapters were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Terribithia</dc:title>
  <dcterms:created xsi:type="dcterms:W3CDTF">2021-10-12T14:01:13Z</dcterms:created>
  <dcterms:modified xsi:type="dcterms:W3CDTF">2021-10-12T14:01:13Z</dcterms:modified>
</cp:coreProperties>
</file>