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Wise Mans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Aunt Breyl go every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madie's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Carl and Harley go to stay with their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matts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Carl get Harley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Aunt Beryl keep the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Carl's 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Carl work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Carl's mothers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Carl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madie's 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does joy look after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barge skips competing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Wise Mans Cove</dc:title>
  <dcterms:created xsi:type="dcterms:W3CDTF">2021-10-11T02:34:26Z</dcterms:created>
  <dcterms:modified xsi:type="dcterms:W3CDTF">2021-10-11T02:34:26Z</dcterms:modified>
</cp:coreProperties>
</file>