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secret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that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that is a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fastest in the fifth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rain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was jess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secret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to Terabitha with leslie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2021-10-11T02:34:35Z</dcterms:created>
  <dcterms:modified xsi:type="dcterms:W3CDTF">2021-10-11T02:34:35Z</dcterms:modified>
</cp:coreProperties>
</file>