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wise mans cove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Cafe    </w:t>
      </w:r>
      <w:r>
        <w:t xml:space="preserve">   Aunt beryl    </w:t>
      </w:r>
      <w:r>
        <w:t xml:space="preserve">   Barge    </w:t>
      </w:r>
      <w:r>
        <w:t xml:space="preserve">   Bowls club    </w:t>
      </w:r>
      <w:r>
        <w:t xml:space="preserve">   Bruce    </w:t>
      </w:r>
      <w:r>
        <w:t xml:space="preserve">   Carl    </w:t>
      </w:r>
      <w:r>
        <w:t xml:space="preserve">   Carl's birthday    </w:t>
      </w:r>
      <w:r>
        <w:t xml:space="preserve">   Curse of the matts    </w:t>
      </w:r>
      <w:r>
        <w:t xml:space="preserve">   Harley    </w:t>
      </w:r>
      <w:r>
        <w:t xml:space="preserve">   Justine    </w:t>
      </w:r>
      <w:r>
        <w:t xml:space="preserve">   Maddie    </w:t>
      </w:r>
      <w:r>
        <w:t xml:space="preserve">   Nathan trelfo    </w:t>
      </w:r>
      <w:r>
        <w:t xml:space="preserve">   New Year's Eve    </w:t>
      </w:r>
      <w:r>
        <w:t xml:space="preserve">   Nuggents    </w:t>
      </w:r>
      <w:r>
        <w:t xml:space="preserve">   Osprey    </w:t>
      </w:r>
      <w:r>
        <w:t xml:space="preserve">   Sarah    </w:t>
      </w:r>
      <w:r>
        <w:t xml:space="preserve">   Skip    </w:t>
      </w:r>
      <w:r>
        <w:t xml:space="preserve">   The beach    </w:t>
      </w:r>
      <w:r>
        <w:t xml:space="preserve">   Wattlebeach    </w:t>
      </w:r>
      <w:r>
        <w:t xml:space="preserve">   Wisemanscove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wise mans cove</dc:title>
  <dcterms:created xsi:type="dcterms:W3CDTF">2021-10-11T02:34:24Z</dcterms:created>
  <dcterms:modified xsi:type="dcterms:W3CDTF">2021-10-11T02:34:24Z</dcterms:modified>
</cp:coreProperties>
</file>