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wise mans cove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Wisemans cove    </w:t>
      </w:r>
      <w:r>
        <w:t xml:space="preserve">   The barge    </w:t>
      </w:r>
      <w:r>
        <w:t xml:space="preserve">   Bruce    </w:t>
      </w:r>
      <w:r>
        <w:t xml:space="preserve">   Skip    </w:t>
      </w:r>
      <w:r>
        <w:t xml:space="preserve">   Matt    </w:t>
      </w:r>
      <w:r>
        <w:t xml:space="preserve">   Nathan    </w:t>
      </w:r>
      <w:r>
        <w:t xml:space="preserve">   Maddie    </w:t>
      </w:r>
      <w:r>
        <w:t xml:space="preserve">   Osprey    </w:t>
      </w:r>
      <w:r>
        <w:t xml:space="preserve">   Justine    </w:t>
      </w:r>
      <w:r>
        <w:t xml:space="preserve">   Wattle beach    </w:t>
      </w:r>
      <w:r>
        <w:t xml:space="preserve">   Sarah    </w:t>
      </w:r>
      <w:r>
        <w:t xml:space="preserve">   Aunt Beryl    </w:t>
      </w:r>
      <w:r>
        <w:t xml:space="preserve">   Kerry    </w:t>
      </w:r>
      <w:r>
        <w:t xml:space="preserve">   Harley    </w:t>
      </w:r>
      <w:r>
        <w:t xml:space="preserve">   Carl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wise mans cove</dc:title>
  <dcterms:created xsi:type="dcterms:W3CDTF">2021-10-12T14:00:09Z</dcterms:created>
  <dcterms:modified xsi:type="dcterms:W3CDTF">2021-10-12T14:00:09Z</dcterms:modified>
</cp:coreProperties>
</file>