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types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pushes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bridge that goes in a canyon looks like a semi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forces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weight of the bridge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simple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bridge with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 B with your name what is your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use to hold the sticks on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lines should have been drawn on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a C next to your name what are you cleaning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weight of the objects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Bridge made out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removes a small amount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pulling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types and forces</dc:title>
  <dcterms:created xsi:type="dcterms:W3CDTF">2021-10-12T14:00:52Z</dcterms:created>
  <dcterms:modified xsi:type="dcterms:W3CDTF">2021-10-12T14:00:52Z</dcterms:modified>
</cp:coreProperties>
</file>