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Bridgeport, Chicago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Chicago    </w:t>
      </w:r>
      <w:r>
        <w:t xml:space="preserve">   Halsted    </w:t>
      </w:r>
      <w:r>
        <w:t xml:space="preserve">   Holden    </w:t>
      </w:r>
      <w:r>
        <w:t xml:space="preserve">   Port    </w:t>
      </w:r>
      <w:r>
        <w:t xml:space="preserve">   Baseball    </w:t>
      </w:r>
      <w:r>
        <w:t xml:space="preserve">   White Sox    </w:t>
      </w:r>
      <w:r>
        <w:t xml:space="preserve">   Armour    </w:t>
      </w:r>
      <w:r>
        <w:t xml:space="preserve">   Tilden    </w:t>
      </w:r>
      <w:r>
        <w:t xml:space="preserve">   Irish    </w:t>
      </w:r>
      <w:r>
        <w:t xml:space="preserve">   Italian    </w:t>
      </w:r>
      <w:r>
        <w:t xml:space="preserve">   Nana    </w:t>
      </w:r>
      <w:r>
        <w:t xml:space="preserve">   Freddie's    </w:t>
      </w:r>
      <w:r>
        <w:t xml:space="preserve">   Daley    </w:t>
      </w:r>
      <w:r>
        <w:t xml:space="preserve">   Canal    </w:t>
      </w:r>
      <w:r>
        <w:t xml:space="preserve">   Bridge    </w:t>
      </w:r>
      <w:r>
        <w:t xml:space="preserve">   Bridgeport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Bridgeport, Chicago </dc:title>
  <dcterms:created xsi:type="dcterms:W3CDTF">2021-10-11T02:34:41Z</dcterms:created>
  <dcterms:modified xsi:type="dcterms:W3CDTF">2021-10-11T02:34:41Z</dcterms:modified>
</cp:coreProperties>
</file>