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Twentyone    </w:t>
      </w:r>
      <w:r>
        <w:t xml:space="preserve">   Twentyseven    </w:t>
      </w:r>
      <w:r>
        <w:t xml:space="preserve">   The ton    </w:t>
      </w:r>
      <w:r>
        <w:t xml:space="preserve">   High in the instep    </w:t>
      </w:r>
      <w:r>
        <w:t xml:space="preserve">   Duke of Whaleton    </w:t>
      </w:r>
      <w:r>
        <w:t xml:space="preserve">   Social Season    </w:t>
      </w:r>
      <w:r>
        <w:t xml:space="preserve">   Skied    </w:t>
      </w:r>
      <w:r>
        <w:t xml:space="preserve">   Virtue    </w:t>
      </w:r>
      <w:r>
        <w:t xml:space="preserve">   Debuting    </w:t>
      </w:r>
      <w:r>
        <w:t xml:space="preserve">   Modiste    </w:t>
      </w:r>
      <w:r>
        <w:t xml:space="preserve">   Rake    </w:t>
      </w:r>
      <w:r>
        <w:t xml:space="preserve">   Regency    </w:t>
      </w:r>
      <w:r>
        <w:t xml:space="preserve">   Kerwin Baatjies    </w:t>
      </w:r>
      <w:r>
        <w:t xml:space="preserve">   Bridgerton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Bridgerton</dc:title>
  <dcterms:created xsi:type="dcterms:W3CDTF">2021-10-11T02:35:55Z</dcterms:created>
  <dcterms:modified xsi:type="dcterms:W3CDTF">2021-10-11T02:35:55Z</dcterms:modified>
</cp:coreProperties>
</file>