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beam bridge    </w:t>
      </w:r>
      <w:r>
        <w:t xml:space="preserve">   deck    </w:t>
      </w:r>
      <w:r>
        <w:t xml:space="preserve">   engineer    </w:t>
      </w:r>
      <w:r>
        <w:t xml:space="preserve">   force    </w:t>
      </w:r>
      <w:r>
        <w:t xml:space="preserve">   pull    </w:t>
      </w:r>
      <w:r>
        <w:t xml:space="preserve">   push    </w:t>
      </w:r>
      <w:r>
        <w:t xml:space="preserve">   steel    </w:t>
      </w:r>
      <w:r>
        <w:t xml:space="preserve">   stone    </w:t>
      </w:r>
      <w:r>
        <w:t xml:space="preserve">   strong    </w:t>
      </w:r>
      <w:r>
        <w:t xml:space="preserve">   sturdy    </w:t>
      </w:r>
      <w:r>
        <w:t xml:space="preserve">   suspension bridge    </w:t>
      </w:r>
      <w:r>
        <w:t xml:space="preserve">   tension    </w:t>
      </w:r>
      <w:r>
        <w:t xml:space="preserve">   triangle    </w:t>
      </w:r>
      <w:r>
        <w:t xml:space="preserve">   truss bridge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2021-10-11T02:35:57Z</dcterms:created>
  <dcterms:modified xsi:type="dcterms:W3CDTF">2021-10-11T02:35:57Z</dcterms:modified>
</cp:coreProperties>
</file>