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 receiving the arch, beam, truss, at each end of a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rigid, vertical (upright) support member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bridge in which the deck is hung from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"column" of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"top"  of the bridge on which we drive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a bridge between two piers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that consists of beams supported by columns (piers, towers)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pulling or stretching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pushing force that tends to shorten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applies her/his understanding of science and mathematics to creating things for the benefit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bridge that forms the shape of an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rigid, horizontal support member of a structure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span    </w:t>
      </w:r>
      <w:r>
        <w:t xml:space="preserve">   pier    </w:t>
      </w:r>
      <w:r>
        <w:t xml:space="preserve">   engineer    </w:t>
      </w:r>
      <w:r>
        <w:t xml:space="preserve">   deck    </w:t>
      </w:r>
      <w:r>
        <w:t xml:space="preserve">   compression     </w:t>
      </w:r>
      <w:r>
        <w:t xml:space="preserve">   column    </w:t>
      </w:r>
      <w:r>
        <w:t xml:space="preserve">   beam bridge    </w:t>
      </w:r>
      <w:r>
        <w:t xml:space="preserve">   beam    </w:t>
      </w:r>
      <w:r>
        <w:t xml:space="preserve">   arch bridge    </w:t>
      </w:r>
      <w:r>
        <w:t xml:space="preserve">   abutment    </w:t>
      </w:r>
      <w:r>
        <w:t xml:space="preserve">   suspension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2021-10-11T02:34:51Z</dcterms:created>
  <dcterms:modified xsi:type="dcterms:W3CDTF">2021-10-11T02:34:51Z</dcterms:modified>
</cp:coreProperties>
</file>