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Bridges Chapter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not stay on the ground, and stays in the 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normal, better than normal.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see through it and it is sharp when it breaks.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people can pay to sleep.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day or event with a party.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and important.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level of a building, "301 is on the 4th __________".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break completely.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light the will go up in the 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ask for and hope will happen.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build again.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people can pray.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Bridges Chapter 4 Vocabulary</dc:title>
  <dcterms:created xsi:type="dcterms:W3CDTF">2021-10-11T02:35:53Z</dcterms:created>
  <dcterms:modified xsi:type="dcterms:W3CDTF">2021-10-11T02:35:53Z</dcterms:modified>
</cp:coreProperties>
</file>