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Bridges- by Frazer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Ponte Vecchio    </w:t>
      </w:r>
      <w:r>
        <w:t xml:space="preserve">   Golden Gate    </w:t>
      </w:r>
      <w:r>
        <w:t xml:space="preserve">   Tower    </w:t>
      </w:r>
      <w:r>
        <w:t xml:space="preserve">   Charles    </w:t>
      </w:r>
      <w:r>
        <w:t xml:space="preserve">   Rialto    </w:t>
      </w:r>
      <w:r>
        <w:t xml:space="preserve">   Akashi-Kaikyo    </w:t>
      </w:r>
      <w:r>
        <w:t xml:space="preserve">   Si-o-se Pol    </w:t>
      </w:r>
      <w:r>
        <w:t xml:space="preserve">   Stari    </w:t>
      </w:r>
      <w:r>
        <w:t xml:space="preserve">   Sydney Harbour    </w:t>
      </w:r>
      <w:r>
        <w:t xml:space="preserve">   Alcantara    </w:t>
      </w:r>
      <w:r>
        <w:t xml:space="preserve">   Brooklyn    </w:t>
      </w:r>
      <w:r>
        <w:t xml:space="preserve">   Chengyang    </w:t>
      </w:r>
      <w:r>
        <w:t xml:space="preserve">   Chapel    </w:t>
      </w:r>
      <w:r>
        <w:t xml:space="preserve">   Greatbelt    </w:t>
      </w:r>
      <w:r>
        <w:t xml:space="preserve">   Kingston    </w:t>
      </w:r>
      <w:r>
        <w:t xml:space="preserve">   Forth crossing    </w:t>
      </w:r>
      <w:r>
        <w:t xml:space="preserve">   Skye    </w:t>
      </w:r>
      <w:r>
        <w:t xml:space="preserve">   Friarton    </w:t>
      </w:r>
      <w:r>
        <w:t xml:space="preserve">   Tay    </w:t>
      </w:r>
      <w:r>
        <w:t xml:space="preserve">   Forth rail    </w:t>
      </w:r>
      <w:r>
        <w:t xml:space="preserve">   Forth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Bridges- by Frazer Brown</dc:title>
  <dcterms:created xsi:type="dcterms:W3CDTF">2021-10-11T02:35:48Z</dcterms:created>
  <dcterms:modified xsi:type="dcterms:W3CDTF">2021-10-11T02:35:48Z</dcterms:modified>
</cp:coreProperties>
</file>