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steel    </w:t>
      </w:r>
      <w:r>
        <w:t xml:space="preserve">   rail    </w:t>
      </w:r>
      <w:r>
        <w:t xml:space="preserve">   cable    </w:t>
      </w:r>
      <w:r>
        <w:t xml:space="preserve">   suspension    </w:t>
      </w:r>
      <w:r>
        <w:t xml:space="preserve">   span    </w:t>
      </w:r>
      <w:r>
        <w:t xml:space="preserve">   platform    </w:t>
      </w:r>
      <w:r>
        <w:t xml:space="preserve">   bridge    </w:t>
      </w:r>
      <w:r>
        <w:t xml:space="preserve">   wooden    </w:t>
      </w:r>
      <w:r>
        <w:t xml:space="preserve">   support    </w:t>
      </w:r>
      <w:r>
        <w:t xml:space="preserve">   road    </w:t>
      </w:r>
      <w:r>
        <w:t xml:space="preserve">   metal    </w:t>
      </w:r>
      <w:r>
        <w:t xml:space="preserve">   beam    </w:t>
      </w:r>
      <w:r>
        <w:t xml:space="preserve">   truss    </w:t>
      </w:r>
      <w:r>
        <w:t xml:space="preserve">   strong    </w:t>
      </w:r>
      <w:r>
        <w:t xml:space="preserve">   river    </w:t>
      </w:r>
      <w:r>
        <w:t xml:space="preserve">   elevated    </w:t>
      </w:r>
      <w:r>
        <w:t xml:space="preserve">   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</dc:title>
  <dcterms:created xsi:type="dcterms:W3CDTF">2021-10-11T02:35:01Z</dcterms:created>
  <dcterms:modified xsi:type="dcterms:W3CDTF">2021-10-11T02:35:01Z</dcterms:modified>
</cp:coreProperties>
</file>