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Brief History of the English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Angles    </w:t>
      </w:r>
      <w:r>
        <w:t xml:space="preserve">   Beowulf    </w:t>
      </w:r>
      <w:r>
        <w:t xml:space="preserve">   Canterbury    </w:t>
      </w:r>
      <w:r>
        <w:t xml:space="preserve">   Celts    </w:t>
      </w:r>
      <w:r>
        <w:t xml:space="preserve">   Colonialism    </w:t>
      </w:r>
      <w:r>
        <w:t xml:space="preserve">   Dialects    </w:t>
      </w:r>
      <w:r>
        <w:t xml:space="preserve">   Empire    </w:t>
      </w:r>
      <w:r>
        <w:t xml:space="preserve">   Golden Age    </w:t>
      </w:r>
      <w:r>
        <w:t xml:space="preserve">   Jutes    </w:t>
      </w:r>
      <w:r>
        <w:t xml:space="preserve">   Language    </w:t>
      </w:r>
      <w:r>
        <w:t xml:space="preserve">   Latin    </w:t>
      </w:r>
      <w:r>
        <w:t xml:space="preserve">   Merchants    </w:t>
      </w:r>
      <w:r>
        <w:t xml:space="preserve">   Norse    </w:t>
      </w:r>
      <w:r>
        <w:t xml:space="preserve">   Old English    </w:t>
      </w:r>
      <w:r>
        <w:t xml:space="preserve">   Romans    </w:t>
      </w:r>
      <w:r>
        <w:t xml:space="preserve">   Saxons    </w:t>
      </w:r>
      <w:r>
        <w:t xml:space="preserve">   Shakespeare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History of the English Language</dc:title>
  <dcterms:created xsi:type="dcterms:W3CDTF">2021-10-11T02:36:09Z</dcterms:created>
  <dcterms:modified xsi:type="dcterms:W3CDTF">2021-10-11T02:36:09Z</dcterms:modified>
</cp:coreProperties>
</file>