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Brief Tales of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drakeland    </w:t>
      </w:r>
      <w:r>
        <w:t xml:space="preserve">   eurydice    </w:t>
      </w:r>
      <w:r>
        <w:t xml:space="preserve">   faith    </w:t>
      </w:r>
      <w:r>
        <w:t xml:space="preserve">   Galatea    </w:t>
      </w:r>
      <w:r>
        <w:t xml:space="preserve">   hades    </w:t>
      </w:r>
      <w:r>
        <w:t xml:space="preserve">   maenads    </w:t>
      </w:r>
      <w:r>
        <w:t xml:space="preserve">   musician    </w:t>
      </w:r>
      <w:r>
        <w:t xml:space="preserve">   orpheus    </w:t>
      </w:r>
      <w:r>
        <w:t xml:space="preserve">   paphos    </w:t>
      </w:r>
      <w:r>
        <w:t xml:space="preserve">   Pygmalion    </w:t>
      </w:r>
      <w:r>
        <w:t xml:space="preserve">   sculptor    </w:t>
      </w:r>
      <w:r>
        <w:t xml:space="preserve">   statue    </w:t>
      </w:r>
      <w:r>
        <w:t xml:space="preserve">   venus    </w:t>
      </w:r>
      <w:r>
        <w:t xml:space="preserve">   viper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Tales of Lovers</dc:title>
  <dcterms:created xsi:type="dcterms:W3CDTF">2021-10-11T02:34:17Z</dcterms:created>
  <dcterms:modified xsi:type="dcterms:W3CDTF">2021-10-11T02:34:17Z</dcterms:modified>
</cp:coreProperties>
</file>