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Brief psychodynamic thereapy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Unresolved    </w:t>
      </w:r>
      <w:r>
        <w:t xml:space="preserve">   Confrontational    </w:t>
      </w:r>
      <w:r>
        <w:t xml:space="preserve">   Research    </w:t>
      </w:r>
      <w:r>
        <w:t xml:space="preserve">   Psychoanalysis    </w:t>
      </w:r>
      <w:r>
        <w:t xml:space="preserve">   Grief    </w:t>
      </w:r>
      <w:r>
        <w:t xml:space="preserve">   Trauma    </w:t>
      </w:r>
      <w:r>
        <w:t xml:space="preserve">   Ptsd    </w:t>
      </w:r>
      <w:r>
        <w:t xml:space="preserve">   Time limits    </w:t>
      </w:r>
      <w:r>
        <w:t xml:space="preserve">   Interpersonal    </w:t>
      </w:r>
      <w:r>
        <w:t xml:space="preserve">   Social    </w:t>
      </w:r>
      <w:r>
        <w:t xml:space="preserve">   Mutual    </w:t>
      </w:r>
      <w:r>
        <w:t xml:space="preserve">   Addressed    </w:t>
      </w:r>
      <w:r>
        <w:t xml:space="preserve">   Review    </w:t>
      </w:r>
      <w:r>
        <w:t xml:space="preserve">   Apply    </w:t>
      </w:r>
      <w:r>
        <w:t xml:space="preserve">   Transference    </w:t>
      </w:r>
      <w:r>
        <w:t xml:space="preserve">   Link    </w:t>
      </w:r>
      <w:r>
        <w:t xml:space="preserve">   Reality    </w:t>
      </w:r>
      <w:r>
        <w:t xml:space="preserve">   Rapport    </w:t>
      </w:r>
      <w:r>
        <w:t xml:space="preserve">   Loss separation    </w:t>
      </w:r>
      <w:r>
        <w:t xml:space="preserve">   Positive    </w:t>
      </w:r>
      <w:r>
        <w:t xml:space="preserve">   Generalize    </w:t>
      </w:r>
      <w:r>
        <w:t xml:space="preserve">   Change    </w:t>
      </w:r>
      <w:r>
        <w:t xml:space="preserve">   Evidence    </w:t>
      </w:r>
      <w:r>
        <w:t xml:space="preserve">   Challenging    </w:t>
      </w:r>
      <w:r>
        <w:t xml:space="preserve">   Active    </w:t>
      </w:r>
      <w:r>
        <w:t xml:space="preserve">   Goals    </w:t>
      </w:r>
      <w:r>
        <w:t xml:space="preserve">   Specific    </w:t>
      </w:r>
      <w:r>
        <w:t xml:space="preserve">   Short term    </w:t>
      </w:r>
      <w:r>
        <w:t xml:space="preserve">   Psychodynamic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psychodynamic thereapy</dc:title>
  <dcterms:created xsi:type="dcterms:W3CDTF">2021-10-11T02:35:27Z</dcterms:created>
  <dcterms:modified xsi:type="dcterms:W3CDTF">2021-10-11T02:35:27Z</dcterms:modified>
</cp:coreProperties>
</file>