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Brigade- no you cant leave your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the snack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snack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girls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hang you bookbags?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Tennis is in the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areas do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A-A-Ron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leave you must have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Brigades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K/1st Boys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K/1st Boys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your bag goes if it is not hung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 room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ride to brigade?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Brigade- no you cant leave your area</dc:title>
  <dcterms:created xsi:type="dcterms:W3CDTF">2021-10-12T14:01:21Z</dcterms:created>
  <dcterms:modified xsi:type="dcterms:W3CDTF">2021-10-12T14:01:21Z</dcterms:modified>
</cp:coreProperties>
</file>