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Brigham Young Leads the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Rocky Mountains    </w:t>
      </w:r>
      <w:r>
        <w:t xml:space="preserve">   Nauvoo    </w:t>
      </w:r>
      <w:r>
        <w:t xml:space="preserve">   Leader    </w:t>
      </w:r>
      <w:r>
        <w:t xml:space="preserve">   Priesthood    </w:t>
      </w:r>
      <w:r>
        <w:t xml:space="preserve">   SidneyRigdon    </w:t>
      </w:r>
      <w:r>
        <w:t xml:space="preserve">   JosephSmith    </w:t>
      </w:r>
      <w:r>
        <w:t xml:space="preserve">   Prophets    </w:t>
      </w:r>
      <w:r>
        <w:t xml:space="preserve">   Apostles    </w:t>
      </w:r>
      <w:r>
        <w:t xml:space="preserve">   Authority    </w:t>
      </w:r>
      <w:r>
        <w:t xml:space="preserve">   BrighamYoung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Brigham Young Leads the Church</dc:title>
  <dcterms:created xsi:type="dcterms:W3CDTF">2021-10-12T14:00:28Z</dcterms:created>
  <dcterms:modified xsi:type="dcterms:W3CDTF">2021-10-12T14:00:28Z</dcterms:modified>
</cp:coreProperties>
</file>