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Bright Horizons</w:t>
      </w:r>
    </w:p>
    <w:p>
      <w:pPr>
        <w:pStyle w:val="Questions"/>
      </w:pPr>
      <w:r>
        <w:t xml:space="preserve">1. BEHLLOT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SDIK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UHGS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EATEHCR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TIGHRB ZRSIONHO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YFAIRD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MSEAG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FGIT SRADC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IGAAMZN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 Horizons</dc:title>
  <dcterms:created xsi:type="dcterms:W3CDTF">2021-10-12T14:01:19Z</dcterms:created>
  <dcterms:modified xsi:type="dcterms:W3CDTF">2021-10-12T14:01:19Z</dcterms:modified>
</cp:coreProperties>
</file>