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Bright Horizons at Bothell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bothell    </w:t>
      </w:r>
      <w:r>
        <w:t xml:space="preserve">   brighthorizons    </w:t>
      </w:r>
      <w:r>
        <w:t xml:space="preserve">   crocodiles    </w:t>
      </w:r>
      <w:r>
        <w:t xml:space="preserve">   dragonflies    </w:t>
      </w:r>
      <w:r>
        <w:t xml:space="preserve">   dragons    </w:t>
      </w:r>
      <w:r>
        <w:t xml:space="preserve">   earlychildhood    </w:t>
      </w:r>
      <w:r>
        <w:t xml:space="preserve">   east    </w:t>
      </w:r>
      <w:r>
        <w:t xml:space="preserve">   family    </w:t>
      </w:r>
      <w:r>
        <w:t xml:space="preserve">   fireflies    </w:t>
      </w:r>
      <w:r>
        <w:t xml:space="preserve">   foxes    </w:t>
      </w:r>
      <w:r>
        <w:t xml:space="preserve">   friends    </w:t>
      </w:r>
      <w:r>
        <w:t xml:space="preserve">   frogs    </w:t>
      </w:r>
      <w:r>
        <w:t xml:space="preserve">   garden    </w:t>
      </w:r>
      <w:r>
        <w:t xml:space="preserve">   hugs    </w:t>
      </w:r>
      <w:r>
        <w:t xml:space="preserve">   jesters    </w:t>
      </w:r>
      <w:r>
        <w:t xml:space="preserve">   jugglers    </w:t>
      </w:r>
      <w:r>
        <w:t xml:space="preserve">   kids    </w:t>
      </w:r>
      <w:r>
        <w:t xml:space="preserve">   kitchen    </w:t>
      </w:r>
      <w:r>
        <w:t xml:space="preserve">   love    </w:t>
      </w:r>
      <w:r>
        <w:t xml:space="preserve">   mudcafe    </w:t>
      </w:r>
      <w:r>
        <w:t xml:space="preserve">   mybrightday    </w:t>
      </w:r>
      <w:r>
        <w:t xml:space="preserve">   playground    </w:t>
      </w:r>
      <w:r>
        <w:t xml:space="preserve">   ponies    </w:t>
      </w:r>
      <w:r>
        <w:t xml:space="preserve">   school    </w:t>
      </w:r>
      <w:r>
        <w:t xml:space="preserve">   staff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 Horizons at Bothell</dc:title>
  <dcterms:created xsi:type="dcterms:W3CDTF">2021-10-12T14:01:17Z</dcterms:created>
  <dcterms:modified xsi:type="dcterms:W3CDTF">2021-10-12T14:01:17Z</dcterms:modified>
</cp:coreProperties>
</file>