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Brighton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6</w:t>
            </w:r>
          </w:p>
        </w:tc>
      </w:tr>
    </w:tbl>
    <w:p>
      <w:pPr>
        <w:pStyle w:val="WordBankSmall"/>
      </w:pPr>
      <w:r>
        <w:t xml:space="preserve">   Lanes    </w:t>
      </w:r>
      <w:r>
        <w:t xml:space="preserve">   promenade    </w:t>
      </w:r>
      <w:r>
        <w:t xml:space="preserve">   Beach    </w:t>
      </w:r>
      <w:r>
        <w:t xml:space="preserve">   Fish    </w:t>
      </w:r>
      <w:r>
        <w:t xml:space="preserve">   Churchill    </w:t>
      </w:r>
      <w:r>
        <w:t xml:space="preserve">   I360    </w:t>
      </w:r>
      <w:r>
        <w:t xml:space="preserve">   shopping    </w:t>
      </w:r>
      <w:r>
        <w:t xml:space="preserve">   funfair    </w:t>
      </w:r>
      <w:r>
        <w:t xml:space="preserve">   Pavilion    </w:t>
      </w:r>
      <w:r>
        <w:t xml:space="preserve">   rock    </w:t>
      </w:r>
      <w:r>
        <w:t xml:space="preserve">   Pier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Brighton</dc:title>
  <dcterms:created xsi:type="dcterms:W3CDTF">2021-10-12T20:42:15Z</dcterms:created>
  <dcterms:modified xsi:type="dcterms:W3CDTF">2021-10-12T20:42:15Z</dcterms:modified>
</cp:coreProperties>
</file>